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书名：毛主席万岁  秧歌剧</w:t>
      </w:r>
    </w:p>
    <w:p>
      <w:r>
        <w:t>作者：张俊飞，马萍著</w:t>
      </w:r>
    </w:p>
    <w:p>
      <w:r>
        <w:t>出版社：冀鲁豫新华书店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毛主席万岁  秧歌剧 评论地址：https://www.jiaokey.com/book/detail/12047239.html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