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昆剧选浅注  第1集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昆剧选浅注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本书出售、求购地址：https://www.jiaokey.com/book/detail/12047217.html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关键词搜索：https://www.jiaokey.com/tag/昆剧选浅注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