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书名：去芜存蓄  推陈出新</w:t>
      </w:r>
    </w:p>
    <w:p>
      <w:r>
        <w:t>作者:河南省戏曲工作室编</w:t>
      </w:r>
    </w:p>
    <w:p>
      <w:r>
        <w:t>出版社: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去芜存蓄  推陈出新评论地址：https://www.jiaokey.com/book/detail/12047208.html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