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书名：黔南戏剧曲艺选  1985  12</w:t>
      </w:r>
    </w:p>
    <w:p>
      <w:r>
        <w:t>作者：黔南布依族苗族自治州文化局编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黔南戏剧曲艺选  1985  12 评论地址：https://www.jiaokey.com/book/detail/12047205.html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