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新剧选</w:t>
      </w:r>
    </w:p>
    <w:p>
      <w:r>
        <w:rPr>
          <w:rFonts w:ascii="宋体" w:hAnsi="宋体" w:eastAsia="宋体"/>
          <w:sz w:val="24"/>
        </w:rPr>
        <w:t>黑龙江省戏剧工作室，黑龙江省文艺干校合编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黑龙江省戏剧工作室，黑龙江省文艺干校合编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本书出售、求购地址：https://www.jiaokey.com/book/detail/12047204.html</w:t>
      </w:r>
    </w:p>
    <w:p>
      <w:r>
        <w:t>更多相关图书推荐：https://www.jiaokey.com</w:t>
      </w:r>
    </w:p>
    <w:p>
      <w:r>
        <w:t>黑龙江省戏剧工作室，黑龙江省文艺干校合编 其他作品：https://www.jiaokey.com/tag/黑龙江省戏剧工作室，黑龙江省文艺干校合编.html</w:t>
      </w:r>
    </w:p>
    <w:p>
      <w:r>
        <w:t>关键词搜索：https://www.jiaokey.com/tag/新剧选.html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