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书名：抗战电影回顾  重庆</w:t>
      </w:r>
    </w:p>
    <w:p>
      <w:r>
        <w:t>作者：范国华，查全仁，黄必康等编</w:t>
      </w:r>
    </w:p>
    <w:p>
      <w:r>
        <w:t>出版社：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抗战电影回顾  重庆 评论地址：https://www.jiaokey.com/book/detail/12047200.html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