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书名：关于批评错误影片武训傅的学习资料</w:t>
      </w:r>
    </w:p>
    <w:p>
      <w:r>
        <w:t>作者：上海市文联剧影协会研究部编</w:t>
      </w:r>
    </w:p>
    <w:p>
      <w:r>
        <w:t>出版社：上海市文联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关于批评错误影片武训傅的学习资料 评论地址：https://www.jiaokey.com/book/detail/12047199.html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