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内蒙古自治区第一届民族民间音乐舞蹈戏剧观摩演出大会纪念刊  汉文版</w:t>
      </w:r>
    </w:p>
    <w:p>
      <w:r>
        <w:rPr>
          <w:rFonts w:ascii="宋体" w:hAnsi="宋体" w:eastAsia="宋体"/>
          <w:sz w:val="24"/>
        </w:rPr>
        <w:t>内蒙古自治区文化局，内蒙古自治区工会联合会，内蒙古文学艺术工作者联合会等联合举办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内蒙古自治区第一届民族民间音乐舞蹈戏剧观摩演出大会纪念刊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内蒙古自治区文化局，内蒙古自治区工会联合会，内蒙古文学艺术工作者联合会等联合举办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本书出售、求购地址：https://www.jiaokey.com/book/detail/12047163.html</w:t>
      </w:r>
    </w:p>
    <w:p>
      <w:r>
        <w:t>更多相关图书推荐：https://www.jiaokey.com</w:t>
      </w:r>
    </w:p>
    <w:p>
      <w:r>
        <w:t>内蒙古自治区文化局，内蒙古自治区工会联合会，内蒙古文学艺术工作者联合会等联合举办 其他作品：https://www.jiaokey.com/tag/内蒙古自治区文化局，内蒙古自治区工会联合会，内蒙古文学艺术工作者联合会等联合举办.html</w:t>
      </w:r>
    </w:p>
    <w:p>
      <w:r>
        <w:t>关键词搜索：https://www.jiaokey.com/tag/内蒙古自治区第一届民族民间音乐舞蹈戏剧观摩演出大会纪念刊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