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黑龙江省艺术活动大事记  1979-1984</w:t>
      </w:r>
    </w:p>
    <w:p>
      <w:r>
        <w:rPr>
          <w:rFonts w:ascii="宋体" w:hAnsi="宋体" w:eastAsia="宋体"/>
          <w:sz w:val="24"/>
        </w:rPr>
        <w:t>陈巅主编；朱雪艳，孙国华编撰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黑龙江省艺术活动大事记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陈巅主编；朱雪艳，孙国华编撰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本书出售、求购地址：https://www.jiaokey.com/book/detail/12047157.html</w:t>
      </w:r>
    </w:p>
    <w:p>
      <w:r>
        <w:t>更多相关图书推荐：https://www.jiaokey.com</w:t>
      </w:r>
    </w:p>
    <w:p>
      <w:r>
        <w:t>陈巅主编；朱雪艳，孙国华编撰 其他作品：https://www.jiaokey.com/tag/陈巅主编；朱雪艳，孙国华编撰.html</w:t>
      </w:r>
    </w:p>
    <w:p>
      <w:r>
        <w:t>黑龙江省艺术研究所 出版图书：https://www.jiaokey.com/tag/黑龙江省艺术研究所.html</w:t>
      </w:r>
    </w:p>
    <w:p>
      <w:r>
        <w:t>关键词搜索：https://www.jiaokey.com/tag/黑龙江省艺术活动大事记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