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书名：艺辞碎篇</w:t>
      </w:r>
    </w:p>
    <w:p>
      <w:r>
        <w:t>作者：王复民著</w:t>
      </w:r>
    </w:p>
    <w:p>
      <w:r>
        <w:t>出版社：杭州市文化局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艺辞碎篇 评论地址：https://www.jiaokey.com/book/detail/12047119.html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