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书名：总路线指引着新中国戏剧艺术前进的道路</w:t>
      </w:r>
    </w:p>
    <w:p>
      <w:r>
        <w:t>作者:南京市人民政府文化事业管理处，南京市文艺工会戏曲工作者委员会编</w:t>
      </w:r>
    </w:p>
    <w:p>
      <w:r>
        <w:t>出版社:</w:t>
      </w:r>
    </w:p>
    <w:p>
      <w:r>
        <w:t>出版日期：1954.11</w:t>
      </w:r>
    </w:p>
    <w:p>
      <w:r>
        <w:t>总页数：202</w:t>
      </w:r>
    </w:p>
    <w:p>
      <w:r>
        <w:t>更多请访问教客网:www.jiaokey.com</w:t>
      </w:r>
    </w:p>
    <w:p>
      <w:r>
        <w:t>总路线指引着新中国戏剧艺术前进的道路评论地址：https://www.jiaokey.com/book/detail/12047118.html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