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戏曲剧本汇编  第三集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戏曲剧本汇编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本书出售、求购地址：https://www.jiaokey.com/book/detail/12047046.html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关键词搜索：https://www.jiaokey.com/tag/戏曲剧本汇编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