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春姑娘之歌  歌唱张海迪曲艺作品集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春姑娘之歌  歌唱张海迪曲艺作品集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本书出售、求购地址：https://www.jiaokey.com/book/detail/12047033.html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关键词搜索：https://www.jiaokey.com/tag/春姑娘之歌  歌唱张海迪曲艺作品集.html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