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书名：霸王坟  四幕童话木偶剧</w:t>
      </w:r>
    </w:p>
    <w:p>
      <w:r>
        <w:t>作者：张光编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霸王坟  四幕童话木偶剧 评论地址：https://www.jiaokey.com/book/detail/12047024.html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