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书名：冼夫人  五场新编历史话剧</w:t>
      </w:r>
    </w:p>
    <w:p>
      <w:r>
        <w:t>作者：熊夏武编剧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冼夫人  五场新编历史话剧 评论地址：https://www.jiaokey.com/book/detail/12046995.html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