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书名：我们还年轻  五幕话剧  交流剧本</w:t>
      </w:r>
    </w:p>
    <w:p>
      <w:r>
        <w:t>作者：柯锦棠编剧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我们还年轻  五幕话剧  交流剧本 评论地址：https://www.jiaokey.com/book/detail/12046990.html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