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昆剧穿戴  第2集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昆剧穿戴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本书出售、求购地址：https://www.jiaokey.com/book/detail/12046980.html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关键词搜索：https://www.jiaokey.com/tag/昆剧穿戴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