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书名：中国舞台美术史上的一次盛会：参加全国舞台美术理论座谈会汇报提纲</w:t>
      </w:r>
    </w:p>
    <w:p>
      <w:r>
        <w:t>作者：汪凤岐编</w:t>
      </w:r>
    </w:p>
    <w:p>
      <w:r>
        <w:t>出版社：中国戏剧家协会吉林分会；长春市艺术研究所</w:t>
      </w:r>
    </w:p>
    <w:p>
      <w:r>
        <w:t>出版日期：1981.02</w:t>
      </w:r>
    </w:p>
    <w:p>
      <w:r>
        <w:t>总页数：48</w:t>
      </w:r>
    </w:p>
    <w:p>
      <w:r>
        <w:t>更多请访问教客网: www.jiaokey.com</w:t>
      </w:r>
    </w:p>
    <w:p>
      <w:r>
        <w:t>中国舞台美术史上的一次盛会：参加全国舞台美术理论座谈会汇报提纲 评论地址：https://www.jiaokey.com/book/detail/12046978.html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