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安徽省向建国三十周年献演节目调演资料汇编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安徽省向建国三十周年献演节目调演资料汇编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本书出售、求购地址：https://www.jiaokey.com/book/detail/12046933.html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安徽省文化局 出版图书：https://www.jiaokey.com/tag/安徽省文化局.html</w:t>
      </w:r>
    </w:p>
    <w:p>
      <w:r>
        <w:t>关键词搜索：https://www.jiaokey.com/tag/安徽省向建国三十周年献演节目调演资料汇编.html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