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  下  战国篇  六十集电视连续剧</w:t>
      </w:r>
    </w:p>
    <w:p>
      <w:r>
        <w:t>作者：王培公，郭启宏，欧阳逸冰合著</w:t>
      </w:r>
    </w:p>
    <w:p>
      <w:r>
        <w:t>出版社：长沙：岳麓书社</w:t>
      </w:r>
    </w:p>
    <w:p>
      <w:r>
        <w:t>出版日期：1996.03</w:t>
      </w:r>
    </w:p>
    <w:p>
      <w:r>
        <w:t>总页数：618</w:t>
      </w:r>
    </w:p>
    <w:p>
      <w:r>
        <w:t>更多请访问教客网: www.jiaokey.com</w:t>
      </w:r>
    </w:p>
    <w:p>
      <w:r>
        <w:t>东周列国  下  战国篇  六十集电视连续剧 评论地址：https://www.jiaokey.com/book/detail/12046860.html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