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书名：傩苑  中国梵净山傩文化研讨会论文集</w:t>
      </w:r>
    </w:p>
    <w:p>
      <w:r>
        <w:t>作者：曲六乙，陈达新主编</w:t>
      </w:r>
    </w:p>
    <w:p>
      <w:r>
        <w:t>出版社：北京:中国戏剧出版社,2004.09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傩苑  中国梵净山傩文化研讨会论文集 评论地址：https://www.jiaokey.com/book/detail/12046825.html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