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书名：大潮涌动  《经济环线》</w:t>
      </w:r>
    </w:p>
    <w:p>
      <w:r>
        <w:t>作者：欧阳常林本册主编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总页数：323</w:t>
      </w:r>
    </w:p>
    <w:p>
      <w:r>
        <w:t>更多请访问教客网: www.jiaokey.com</w:t>
      </w:r>
    </w:p>
    <w:p>
      <w:r>
        <w:t>大潮涌动  《经济环线》 评论地址：https://www.jiaokey.com/book/detail/12046807.html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