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南京路上好八连  相声、独脚戏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南京路上好八连  相声、独脚戏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本书出售、求购地址：https://www.jiaokey.com/book/detail/12046786.html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关键词搜索：https://www.jiaokey.com/tag/南京路上好八连  相声、独脚戏.html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