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云开天地宽：李前宽、肖桂云研究文集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云开天地宽：李前宽、肖桂云研究文集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本书出售、求购地址：https://www.jiaokey.com/book/detail/12046733.html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关键词搜索：https://www.jiaokey.com/tag/云开天地宽：李前宽、肖桂云研究文集.html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