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书名：兰苑集萃  五十年中国昆剧演出剧本选  第2卷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出版日期：2000.03</w:t>
      </w:r>
    </w:p>
    <w:p>
      <w:r>
        <w:t>总页数：470</w:t>
      </w:r>
    </w:p>
    <w:p>
      <w:r>
        <w:t>更多请访问教客网: www.jiaokey.com</w:t>
      </w:r>
    </w:p>
    <w:p>
      <w:r>
        <w:t>兰苑集萃  五十年中国昆剧演出剧本选  第2卷 评论地址：https://www.jiaokey.com/book/detail/12046720.html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