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中华文明五千年  电视纪录片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中华文明五千年  电视纪录片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本书出售、求购地址：https://www.jiaokey.com/book/detail/12046701.html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关键词搜索：https://www.jiaokey.com/tag/中华文明五千年  电视纪录片.html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