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陆军获奖剧作选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陆军获奖剧作选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本书出售、求购地址：https://www.jiaokey.com/book/detail/12046625.html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关键词搜索：https://www.jiaokey.com/tag/陆军获奖剧作选.html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