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书名：千古情缘  《长生殿》国际学术研讨会论文集</w:t>
      </w:r>
    </w:p>
    <w:p>
      <w:r>
        <w:t>作者：谢柏梁，高福民主编</w:t>
      </w:r>
    </w:p>
    <w:p>
      <w:r>
        <w:t>出版社：上海:上海古籍出版社,2006.12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千古情缘  《长生殿》国际学术研讨会论文集 评论地址：https://www.jiaokey.com/book/detail/12046620.html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