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书名：动画导演基础与创作</w:t>
      </w:r>
    </w:p>
    <w:p>
      <w:r>
        <w:t>作者：严定宪，林文肖著</w:t>
      </w:r>
    </w:p>
    <w:p>
      <w:r>
        <w:t>出版社：长沙：湖南美术出版社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动画导演基础与创作 评论地址：https://www.jiaokey.com/book/detail/12046614.html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