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书名：张小珍  独幕话剧</w:t>
      </w:r>
    </w:p>
    <w:p>
      <w:r>
        <w:t>作者：萧敬长执笔</w:t>
      </w:r>
    </w:p>
    <w:p>
      <w:r>
        <w:t>出版社：武汉：湖北人民出版社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张小珍  独幕话剧 评论地址：https://www.jiaokey.com/book/detail/12046596.html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