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中国话剧的重庆岁月  纪念中国话剧百年文集</w:t>
      </w:r>
    </w:p>
    <w:p>
      <w:r>
        <w:rPr>
          <w:rFonts w:ascii="宋体" w:hAnsi="宋体" w:eastAsia="宋体"/>
          <w:sz w:val="24"/>
        </w:rPr>
        <w:t>王洪华主编；重庆市文化广播电视局编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中国话剧的重庆岁月  纪念中国话剧百年文集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王洪华主编；重庆市文化广播电视局编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本书出售、求购地址：https://www.jiaokey.com/book/detail/12046534.html</w:t>
      </w:r>
    </w:p>
    <w:p>
      <w:r>
        <w:t>更多相关图书推荐：https://www.jiaokey.com</w:t>
      </w:r>
    </w:p>
    <w:p>
      <w:r>
        <w:t>王洪华主编；重庆市文化广播电视局编 其他作品：https://www.jiaokey.com/tag/王洪华主编；重庆市文化广播电视局编.html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关键词搜索：https://www.jiaokey.com/tag/中国话剧的重庆岁月  纪念中国话剧百年文集.html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