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旧京老戏单  从宣统到民国</w:t>
      </w:r>
    </w:p>
    <w:p>
      <w:r>
        <w:rPr>
          <w:rFonts w:ascii="宋体" w:hAnsi="宋体" w:eastAsia="宋体"/>
          <w:sz w:val="24"/>
        </w:rPr>
        <w:t>杜广沛收藏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旧京老戏单  从宣统到民国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杜广沛收藏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本书出售、求购地址：https://www.jiaokey.com/book/detail/12046528.html</w:t>
      </w:r>
    </w:p>
    <w:p>
      <w:r>
        <w:t>更多相关图书推荐：https://www.jiaokey.com</w:t>
      </w:r>
    </w:p>
    <w:p>
      <w:r>
        <w:t>杜广沛收藏 其他作品：https://www.jiaokey.com/tag/杜广沛收藏.html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关键词搜索：https://www.jiaokey.com/tag/旧京老戏单  从宣统到民国.html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