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书名：中国话剧艺术的一颗明珠  辽宁人民艺术剧院40年</w:t>
      </w:r>
    </w:p>
    <w:p>
      <w:r>
        <w:t>作者：谢俊华，孙浩，杨砚耕等著</w:t>
      </w:r>
    </w:p>
    <w:p>
      <w:r>
        <w:t>出版社：北京：中国戏剧出版社</w:t>
      </w:r>
    </w:p>
    <w:p>
      <w:r>
        <w:t>出版日期：1994.09</w:t>
      </w:r>
    </w:p>
    <w:p>
      <w:r>
        <w:t>总页数：394</w:t>
      </w:r>
    </w:p>
    <w:p>
      <w:r>
        <w:t>更多请访问教客网: www.jiaokey.com</w:t>
      </w:r>
    </w:p>
    <w:p>
      <w:r>
        <w:t>中国话剧艺术的一颗明珠  辽宁人民艺术剧院40年 评论地址：https://www.jiaokey.com/book/detail/12046468.html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