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叩问戏剧命运  “当代戏剧之命运”论文集萃</w:t>
      </w:r>
    </w:p>
    <w:p>
      <w:r>
        <w:rPr>
          <w:rFonts w:ascii="宋体" w:hAnsi="宋体" w:eastAsia="宋体"/>
          <w:sz w:val="24"/>
        </w:rPr>
        <w:t>姜志涛，晓耕主编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叩问戏剧命运  “当代戏剧之命运”论文集萃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姜志涛，晓耕主编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本书出售、求购地址：https://www.jiaokey.com/book/detail/12046451.html</w:t>
      </w:r>
    </w:p>
    <w:p>
      <w:r>
        <w:t>更多相关图书推荐：https://www.jiaokey.com</w:t>
      </w:r>
    </w:p>
    <w:p>
      <w:r>
        <w:t>姜志涛，晓耕主编 其他作品：https://www.jiaokey.com/tag/姜志涛，晓耕主编.html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关键词搜索：https://www.jiaokey.com/tag/叩问戏剧命运  “当代戏剧之命运”论文集萃.html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