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书名：上北京  儿童歌舞剧</w:t>
      </w:r>
    </w:p>
    <w:p>
      <w:r>
        <w:t>作者：陆静山等编；宋军作曲；何启翔绘图</w:t>
      </w:r>
    </w:p>
    <w:p>
      <w:r>
        <w:t>出版社：广州：广东人民出版社</w:t>
      </w:r>
    </w:p>
    <w:p>
      <w:r>
        <w:t>出版日期：1958.05</w:t>
      </w:r>
    </w:p>
    <w:p>
      <w:r>
        <w:t>总页数：26</w:t>
      </w:r>
    </w:p>
    <w:p>
      <w:r>
        <w:t>更多请访问教客网: www.jiaokey.com</w:t>
      </w:r>
    </w:p>
    <w:p>
      <w:r>
        <w:t>上北京  儿童歌舞剧 评论地址：https://www.jiaokey.com/book/detail/12046421.html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