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书名：劳动态度  话剧</w:t>
      </w:r>
    </w:p>
    <w:p>
      <w:r>
        <w:t>作者：祁醒非，李恩，胡占一编</w:t>
      </w:r>
    </w:p>
    <w:p>
      <w:r>
        <w:t>出版社：东北新华书店</w:t>
      </w:r>
    </w:p>
    <w:p>
      <w:r>
        <w:t>出版日期：1949.08</w:t>
      </w:r>
    </w:p>
    <w:p>
      <w:r>
        <w:t>总页数：34</w:t>
      </w:r>
    </w:p>
    <w:p>
      <w:r>
        <w:t>更多请访问教客网: www.jiaokey.com</w:t>
      </w:r>
    </w:p>
    <w:p>
      <w:r>
        <w:t>劳动态度  话剧 评论地址：https://www.jiaokey.com/book/detail/12046406.html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