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书名：一夜之间  独幕话剧</w:t>
      </w:r>
    </w:p>
    <w:p>
      <w:r>
        <w:t>作者：关四水作</w:t>
      </w:r>
    </w:p>
    <w:p>
      <w:r>
        <w:t>出版社：太原：山西人民出版社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一夜之间  独幕话剧 评论地址：https://www.jiaokey.com/book/detail/12046405.html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