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文化心理与戏曲美学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文化心理与戏曲美学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本书出售、求购地址：https://www.jiaokey.com/book/detail/12046373.html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关键词搜索：https://www.jiaokey.com/tag/文化心理与戏曲美学.html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