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书名：怎样写影视剧本</w:t>
      </w:r>
    </w:p>
    <w:p>
      <w:r>
        <w:t>作者：颜纯钧著</w:t>
      </w:r>
    </w:p>
    <w:p>
      <w:r>
        <w:t>出版社：福州：海峡文艺出版社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怎样写影视剧本 评论地址：https://www.jiaokey.com/book/detail/12046335.html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