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计划生育一台戏</w:t>
      </w:r>
    </w:p>
    <w:p>
      <w:r>
        <w:rPr>
          <w:rFonts w:ascii="宋体" w:hAnsi="宋体" w:eastAsia="宋体"/>
          <w:sz w:val="24"/>
        </w:rPr>
        <w:t>高泽诚，金小君编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63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计划生育一台戏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高泽诚，金小君编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曲艺(地点: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本书出售、求购地址：https://www.jiaokey.com/book/detail/12046327.html</w:t>
      </w:r>
    </w:p>
    <w:p>
      <w:r>
        <w:t>更多相关图书推荐：https://www.jiaokey.com</w:t>
      </w:r>
    </w:p>
    <w:p>
      <w:r>
        <w:t>高泽诚，金小君编 其他作品：https://www.jiaokey.com/tag/高泽诚，金小君编.html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关键词搜索：https://www.jiaokey.com/tag/曲艺(地点: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