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广东电视剧珍品集成  1978-2002  第1部  8  作品卷  和平年代</w:t>
      </w:r>
    </w:p>
    <w:p>
      <w:r>
        <w:rPr>
          <w:rFonts w:ascii="宋体" w:hAnsi="宋体" w:eastAsia="宋体"/>
          <w:sz w:val="24"/>
        </w:rPr>
        <w:t>刘斯奋主编；张波等编剧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广东电视剧珍品集成  1978-2002  第1部  8  作品卷  和平年代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刘斯奋主编；张波等编剧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本书出售、求购地址：https://www.jiaokey.com/book/detail/12046126.html</w:t>
      </w:r>
    </w:p>
    <w:p>
      <w:r>
        <w:t>更多相关图书推荐：https://www.jiaokey.com</w:t>
      </w:r>
    </w:p>
    <w:p>
      <w:r>
        <w:t>刘斯奋主编；张波等编剧 其他作品：https://www.jiaokey.com/tag/刘斯奋主编；张波等编剧.html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关键词搜索：https://www.jiaokey.com/tag/广东电视剧珍品集成  1978-2002  第1部  8  作品卷  和平年代.html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