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中华人民共和国建国五十周年  第2部  电视卷  3  电视剧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中华人民共和国建国五十周年  第2部  电视卷  3  电视剧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本书出售、求购地址：https://www.jiaokey.com/book/detail/12046123.html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关键词搜索：https://www.jiaokey.com/tag/中华人民共和国建国五十周年  第2部  电视卷  3  电视剧.html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