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1978-2002  第1部  作品卷  英雄无悔  下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1978-2002  第1部  作品卷  英雄无悔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本书出售、求购地址：https://www.jiaokey.com/book/detail/12046115.html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1978-2002  第1部  作品卷  英雄无悔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