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书名：爱比死更冷酷  电影大师与大师电影</w:t>
      </w:r>
    </w:p>
    <w:p>
      <w:r>
        <w:t>作者：张晓东著</w:t>
      </w:r>
    </w:p>
    <w:p>
      <w:r>
        <w:t>出版社：北京：新星出版社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爱比死更冷酷  电影大师与大师电影 评论地址：https://www.jiaokey.com/book/detail/12046104.html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