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书名：从电影的革命到革命的电影  20世纪中国文学视野中的左翼电影</w:t>
      </w:r>
    </w:p>
    <w:p>
      <w:r>
        <w:t>作者：唐锡光著</w:t>
      </w:r>
    </w:p>
    <w:p>
      <w:r>
        <w:t>出版社：北京：知识产权出版社</w:t>
      </w:r>
    </w:p>
    <w:p>
      <w:r>
        <w:t>出版日期：2004.09</w:t>
      </w:r>
    </w:p>
    <w:p>
      <w:r>
        <w:t>总页数：214</w:t>
      </w:r>
    </w:p>
    <w:p>
      <w:r>
        <w:t>更多请访问教客网: www.jiaokey.com</w:t>
      </w:r>
    </w:p>
    <w:p>
      <w:r>
        <w:t>从电影的革命到革命的电影  20世纪中国文学视野中的左翼电影 评论地址：https://www.jiaokey.com/book/detail/12046010.html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