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红土地春韵  首届江西农民艺术节优秀剧  节  目汇编</w:t>
      </w:r>
    </w:p>
    <w:p>
      <w:r>
        <w:rPr>
          <w:rFonts w:ascii="宋体" w:hAnsi="宋体" w:eastAsia="宋体"/>
          <w:sz w:val="24"/>
        </w:rPr>
        <w:t>李玉英，冯桃莲主编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5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红土地春韵  首届江西农民艺术节优秀剧  节  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李玉英，冯桃莲主编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作品 地点: 江西省 年代: 现代) 文艺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本书出售、求购地址：https://www.jiaokey.com/book/detail/12045953.html</w:t>
      </w:r>
    </w:p>
    <w:p>
      <w:r>
        <w:t>更多相关图书推荐：https://www.jiaokey.com</w:t>
      </w:r>
    </w:p>
    <w:p>
      <w:r>
        <w:t>李玉英，冯桃莲主编 其他作品：https://www.jiaokey.com/tag/李玉英，冯桃莲主编.html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关键词搜索：https://www.jiaokey.com/tag/文艺(学科: 作品 地点: 江西省 年代: 现代) 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