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第2版</w:t>
      </w:r>
    </w:p>
    <w:p>
      <w:r>
        <w:t>作者：徐天成，谷亚林，钱玲编著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总页数：422</w:t>
      </w:r>
    </w:p>
    <w:p>
      <w:r>
        <w:t>更多请访问教客网: www.jiaokey.com</w:t>
      </w:r>
    </w:p>
    <w:p>
      <w:r>
        <w:t>信号与系统  第2版 评论地址：https://www.jiaokey.com/book/detail/12045859.html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