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低压成套开关设备CCC认证企业技术负责人知识读本</w:t>
      </w:r>
    </w:p>
    <w:p>
      <w:r>
        <w:rPr>
          <w:rFonts w:ascii="宋体" w:hAnsi="宋体" w:eastAsia="宋体"/>
          <w:sz w:val="24"/>
        </w:rPr>
        <w:t>中国质量认证中心编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低压成套开关设备CCC认证企业技术负责人知识读本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中国质量认证中心编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本书出售、求购地址：https://www.jiaokey.com/book/detail/12045844.html</w:t>
      </w:r>
    </w:p>
    <w:p>
      <w:r>
        <w:t>更多相关图书推荐：https://www.jiaokey.com</w:t>
      </w:r>
    </w:p>
    <w:p>
      <w:r>
        <w:t>中国质量认证中心编 其他作品：https://www.jiaokey.com/tag/中国质量认证中心编.html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关键词搜索：https://www.jiaokey.com/tag/低压成套开关设备CCC认证企业技术负责人知识读本.html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