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书名：高频电子线路原书号：7-5603-0824-4</w:t>
      </w:r>
    </w:p>
    <w:p>
      <w:r>
        <w:t>作者：张义芳，冯健华编</w:t>
      </w:r>
    </w:p>
    <w:p>
      <w:r>
        <w:t>出版社：哈尔滨：哈尔滨工业大学出版社</w:t>
      </w:r>
    </w:p>
    <w:p>
      <w:r>
        <w:t>出版日期：1996.08</w:t>
      </w:r>
    </w:p>
    <w:p>
      <w:r>
        <w:t>总页数：338</w:t>
      </w:r>
    </w:p>
    <w:p>
      <w:r>
        <w:t>更多请访问教客网: www.jiaokey.com</w:t>
      </w:r>
    </w:p>
    <w:p>
      <w:r>
        <w:t>高频电子线路原书号：7-5603-0824-4 评论地址：https://www.jiaokey.com/book/detail/12045841.html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