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书名：轧机轧辊与轴承使用维修技术</w:t>
      </w:r>
    </w:p>
    <w:p>
      <w:r>
        <w:t>作者：黄志坚编著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轧机轧辊与轴承使用维修技术 评论地址：https://www.jiaokey.com/book/detail/12045839.html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